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43A6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Господь, я Тебе благодарен</w:t>
      </w:r>
      <w:r>
        <w:rPr>
          <w:rFonts w:ascii="Arial" w:hAnsi="Arial" w:cs="Arial"/>
          <w:sz w:val="44"/>
          <w:szCs w:val="44"/>
          <w:lang w:val="ru-RU"/>
        </w:rPr>
        <w:br/>
        <w:t>За вечный Божественный свет.</w:t>
      </w:r>
      <w:r>
        <w:rPr>
          <w:rFonts w:ascii="Arial" w:hAnsi="Arial" w:cs="Arial"/>
          <w:sz w:val="44"/>
          <w:szCs w:val="44"/>
          <w:lang w:val="ru-RU"/>
        </w:rPr>
        <w:br/>
        <w:t>Всегда, я Тебя буду славить,</w:t>
      </w:r>
      <w:r>
        <w:rPr>
          <w:rFonts w:ascii="Arial" w:hAnsi="Arial" w:cs="Arial"/>
          <w:sz w:val="44"/>
          <w:szCs w:val="44"/>
          <w:lang w:val="ru-RU"/>
        </w:rPr>
        <w:br/>
        <w:t>Прими же теперь мой обет.</w:t>
      </w:r>
      <w:r>
        <w:rPr>
          <w:rFonts w:ascii="Arial" w:hAnsi="Arial" w:cs="Arial"/>
          <w:sz w:val="44"/>
          <w:szCs w:val="44"/>
          <w:lang w:val="ru-RU"/>
        </w:rPr>
        <w:br/>
      </w:r>
    </w:p>
    <w:p w14:paraId="25EAFA11" w14:textId="77777777" w:rsidR="00AB217C" w:rsidRDefault="00AB217C" w:rsidP="00AB217C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>Буду я жить только Тобой,</w:t>
      </w:r>
    </w:p>
    <w:p w14:paraId="428831F2" w14:textId="77777777" w:rsidR="00AB217C" w:rsidRDefault="00AB217C" w:rsidP="00AB217C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>Буду служить только Тебе,</w:t>
      </w:r>
    </w:p>
    <w:p w14:paraId="7DF0ED99" w14:textId="77777777" w:rsidR="00AB217C" w:rsidRDefault="00AB217C" w:rsidP="00AB217C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>И познавать волю Твою.</w:t>
      </w:r>
    </w:p>
    <w:p w14:paraId="1ED7FAE0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>О, Пастырь мой!</w:t>
      </w:r>
      <w:r>
        <w:rPr>
          <w:rFonts w:ascii="Arial" w:hAnsi="Arial" w:cs="Arial"/>
          <w:sz w:val="44"/>
          <w:szCs w:val="44"/>
          <w:lang w:val="ru-RU"/>
        </w:rPr>
        <w:br/>
      </w:r>
    </w:p>
    <w:p w14:paraId="5EC01341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Сокрыл я себя в Твоем Слове,</w:t>
      </w:r>
    </w:p>
    <w:p w14:paraId="09AF8114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Уста прославляют Тебя!</w:t>
      </w:r>
    </w:p>
    <w:p w14:paraId="2CF7954A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Господь – Ты мой щит и опора</w:t>
      </w:r>
    </w:p>
    <w:p w14:paraId="3126F420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Победа и радость моя!</w:t>
      </w:r>
    </w:p>
    <w:p w14:paraId="3E704AF7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</w:p>
    <w:p w14:paraId="74F8A950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Общенья с Тобою желаю</w:t>
      </w:r>
    </w:p>
    <w:p w14:paraId="02845C20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И верю, что слышишь меня.</w:t>
      </w:r>
    </w:p>
    <w:p w14:paraId="2ACEE70E" w14:textId="77777777" w:rsidR="00AB217C" w:rsidRDefault="00AB217C" w:rsidP="00AB217C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И сердце к Тебе направляю,</w:t>
      </w:r>
    </w:p>
    <w:p w14:paraId="5E82DD1A" w14:textId="77777777" w:rsidR="00AB217C" w:rsidRDefault="00AB217C" w:rsidP="00AB217C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О, Боже, Ты – сила моя!</w:t>
      </w:r>
      <w:r>
        <w:rPr>
          <w:rFonts w:ascii="Arial" w:hAnsi="Arial" w:cs="Arial"/>
          <w:sz w:val="36"/>
          <w:szCs w:val="36"/>
          <w:lang w:val="ru-RU"/>
        </w:rPr>
        <w:br/>
      </w:r>
      <w:r>
        <w:rPr>
          <w:rFonts w:ascii="Arial" w:hAnsi="Arial" w:cs="Arial"/>
          <w:sz w:val="36"/>
          <w:szCs w:val="36"/>
          <w:lang w:val="ru-RU"/>
        </w:rPr>
        <w:br/>
      </w:r>
    </w:p>
    <w:p w14:paraId="691AE40D" w14:textId="7BAFCA77" w:rsidR="00CD7765" w:rsidRPr="00AB217C" w:rsidRDefault="00CD7765" w:rsidP="00AB217C"/>
    <w:sectPr w:rsidR="00CD7765" w:rsidRPr="00AB21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217845">
    <w:abstractNumId w:val="8"/>
  </w:num>
  <w:num w:numId="2" w16cid:durableId="1551182859">
    <w:abstractNumId w:val="6"/>
  </w:num>
  <w:num w:numId="3" w16cid:durableId="1106653339">
    <w:abstractNumId w:val="5"/>
  </w:num>
  <w:num w:numId="4" w16cid:durableId="736132777">
    <w:abstractNumId w:val="4"/>
  </w:num>
  <w:num w:numId="5" w16cid:durableId="1598320412">
    <w:abstractNumId w:val="7"/>
  </w:num>
  <w:num w:numId="6" w16cid:durableId="1024676826">
    <w:abstractNumId w:val="3"/>
  </w:num>
  <w:num w:numId="7" w16cid:durableId="1696806914">
    <w:abstractNumId w:val="2"/>
  </w:num>
  <w:num w:numId="8" w16cid:durableId="1494639231">
    <w:abstractNumId w:val="1"/>
  </w:num>
  <w:num w:numId="9" w16cid:durableId="25416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B217C"/>
    <w:rsid w:val="00B47730"/>
    <w:rsid w:val="00CB0664"/>
    <w:rsid w:val="00CD77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C93179B-A730-492A-8029-7C00C8F4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2024-02-22T21:24:00Z</dcterms:modified>
  <cp:category/>
</cp:coreProperties>
</file>